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Cosmos    </w:t>
      </w:r>
      <w:r>
        <w:t xml:space="preserve">   Infinite possibilities    </w:t>
      </w:r>
      <w:r>
        <w:t xml:space="preserve">   Vibrational    </w:t>
      </w:r>
      <w:r>
        <w:t xml:space="preserve">   Sahasrarachakra    </w:t>
      </w:r>
      <w:r>
        <w:t xml:space="preserve">   Ajnachakra    </w:t>
      </w:r>
      <w:r>
        <w:t xml:space="preserve">   Expansion    </w:t>
      </w:r>
      <w:r>
        <w:t xml:space="preserve">   Coldandmobile    </w:t>
      </w:r>
      <w:r>
        <w:t xml:space="preserve">   Subtle    </w:t>
      </w:r>
      <w:r>
        <w:t xml:space="preserve">   Movement    </w:t>
      </w:r>
      <w:r>
        <w:t xml:space="preserve">   Visuddhachakra    </w:t>
      </w:r>
      <w:r>
        <w:t xml:space="preserve">   Breath    </w:t>
      </w:r>
      <w:r>
        <w:t xml:space="preserve">   Heating    </w:t>
      </w:r>
      <w:r>
        <w:t xml:space="preserve">   Transformation    </w:t>
      </w:r>
      <w:r>
        <w:t xml:space="preserve">   Digestion    </w:t>
      </w:r>
      <w:r>
        <w:t xml:space="preserve">   Will power    </w:t>
      </w:r>
      <w:r>
        <w:t xml:space="preserve">   Manipurachakra    </w:t>
      </w:r>
      <w:r>
        <w:t xml:space="preserve">   Sexualenergy    </w:t>
      </w:r>
      <w:r>
        <w:t xml:space="preserve">   Feminine energy    </w:t>
      </w:r>
      <w:r>
        <w:t xml:space="preserve">   Cleansing    </w:t>
      </w:r>
      <w:r>
        <w:t xml:space="preserve">   Sacral center    </w:t>
      </w:r>
      <w:r>
        <w:t xml:space="preserve">   Water    </w:t>
      </w:r>
      <w:r>
        <w:t xml:space="preserve">   Svadisthana chakra    </w:t>
      </w:r>
      <w:r>
        <w:t xml:space="preserve">   Muladhara Chakra    </w:t>
      </w:r>
      <w:r>
        <w:t xml:space="preserve">   Foundation    </w:t>
      </w:r>
      <w:r>
        <w:t xml:space="preserve">   Trees    </w:t>
      </w:r>
      <w:r>
        <w:t xml:space="preserve">   Panchamahabhutas    </w:t>
      </w:r>
      <w:r>
        <w:t xml:space="preserve">   Grounding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elements </dc:title>
  <dcterms:created xsi:type="dcterms:W3CDTF">2021-10-11T18:44:07Z</dcterms:created>
  <dcterms:modified xsi:type="dcterms:W3CDTF">2021-10-11T18:44:07Z</dcterms:modified>
</cp:coreProperties>
</file>