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geography of 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geography    </w:t>
      </w:r>
      <w:r>
        <w:t xml:space="preserve">   fivethemes    </w:t>
      </w:r>
      <w:r>
        <w:t xml:space="preserve">   China    </w:t>
      </w:r>
      <w:r>
        <w:t xml:space="preserve">   Movement    </w:t>
      </w:r>
      <w:r>
        <w:t xml:space="preserve">   civilizations    </w:t>
      </w:r>
      <w:r>
        <w:t xml:space="preserve">   The great wall of china    </w:t>
      </w:r>
      <w:r>
        <w:t xml:space="preserve">   Mountains    </w:t>
      </w:r>
      <w:r>
        <w:t xml:space="preserve">   Benji    </w:t>
      </w:r>
      <w:r>
        <w:t xml:space="preserve">   Human environment    </w:t>
      </w:r>
      <w:r>
        <w:t xml:space="preserve">   location    </w:t>
      </w:r>
      <w:r>
        <w:t xml:space="preserve">   Region    </w:t>
      </w:r>
      <w:r>
        <w:t xml:space="preserve">  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geography of ancient china </dc:title>
  <dcterms:created xsi:type="dcterms:W3CDTF">2021-10-11T18:45:12Z</dcterms:created>
  <dcterms:modified xsi:type="dcterms:W3CDTF">2021-10-11T18:45:12Z</dcterms:modified>
</cp:coreProperties>
</file>