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moral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individuals    </w:t>
      </w:r>
      <w:r>
        <w:t xml:space="preserve">   choices    </w:t>
      </w:r>
      <w:r>
        <w:t xml:space="preserve">   respect    </w:t>
      </w:r>
      <w:r>
        <w:t xml:space="preserve">   trustworthy    </w:t>
      </w:r>
      <w:r>
        <w:t xml:space="preserve">   fair    </w:t>
      </w:r>
      <w:r>
        <w:t xml:space="preserve">   equal    </w:t>
      </w:r>
      <w:r>
        <w:t xml:space="preserve">   harm    </w:t>
      </w:r>
      <w:r>
        <w:t xml:space="preserve">   moral principles    </w:t>
      </w:r>
      <w:r>
        <w:t xml:space="preserve">   freedom    </w:t>
      </w:r>
      <w:r>
        <w:t xml:space="preserve">   truth    </w:t>
      </w:r>
      <w:r>
        <w:t xml:space="preserve">   justice    </w:t>
      </w:r>
      <w:r>
        <w:t xml:space="preserve">   equality    </w:t>
      </w:r>
      <w:r>
        <w:t xml:space="preserve">   goodness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moral principles</dc:title>
  <dcterms:created xsi:type="dcterms:W3CDTF">2021-10-11T18:44:12Z</dcterms:created>
  <dcterms:modified xsi:type="dcterms:W3CDTF">2021-10-11T18:44:12Z</dcterms:modified>
</cp:coreProperties>
</file>