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of The Appendicular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Joint- (Proximal&amp; Distal)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Continues with Acromion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Articulates with the Ulna and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upper Appendicular onto Axial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Articulates with The Clavicals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 shaped bone large surface area fro muscle attatchment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Articulates with The Head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(Medial) Articulates with Glenoid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Joint-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Joint-Extend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Superior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(Proximal End)Head Articulates with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Wrist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(Humerus-Lateral) Muscle Attatchment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Hinge-Joint with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(Humerus-Anterior) Muscle Attatchment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(Biscept) Muscle Attatchment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Joint- 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Joint- Towards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Medial-Hinge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of The Appendicular</dc:title>
  <dcterms:created xsi:type="dcterms:W3CDTF">2021-10-11T18:44:22Z</dcterms:created>
  <dcterms:modified xsi:type="dcterms:W3CDTF">2021-10-11T18:44:22Z</dcterms:modified>
</cp:coreProperties>
</file>