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5 pilgrims of Islam.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muhammed preach his last sermon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do people circle the hills of safa and marwah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how longs just hajj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pilgrims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entering hajj what state do pilgrims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day do they stand at arafat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pebbles do they throw at mina.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is the ka'aba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wall called that they throw the rocks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far do the pilgrimers walk to get to arafat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direction do the circle the rock at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object they circle at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the wall at mina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do they circle the object at mecca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 pilgrims of Islam.</dc:title>
  <dcterms:created xsi:type="dcterms:W3CDTF">2021-10-11T18:45:37Z</dcterms:created>
  <dcterms:modified xsi:type="dcterms:W3CDTF">2021-10-11T18:45:37Z</dcterms:modified>
</cp:coreProperties>
</file>