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5 senses are sight, smell, hearing, taste and touch.  Fill in the blanks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blink of 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 someone's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bad taste in your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and 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 a blind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 up your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your---- are burning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bad taste in your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----- around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 on your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sniff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 senses are sight, smell, hearing, taste and touch.  Fill in the blanks</dc:title>
  <dcterms:created xsi:type="dcterms:W3CDTF">2021-10-11T18:45:31Z</dcterms:created>
  <dcterms:modified xsi:type="dcterms:W3CDTF">2021-10-11T18:45:31Z</dcterms:modified>
</cp:coreProperties>
</file>