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 senses of Humans and Flamingos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______ the Flamingo with my eyes.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Flamingo wouldn’t like it if I tried to ________ it with my tongue!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our ________ to smell things.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_______ a Flamingo feather with my hand.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Flamingos see us with their _______.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Flamingo can _________ stinky fish with little holes in its bill.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Flamingo tastes its food with its 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Flamingo’s _____ are hidden by its feathers.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Flamingo touches the sand with its  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______ the Flamingos making noises.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senses of Humans and Flamingos</dc:title>
  <dcterms:created xsi:type="dcterms:W3CDTF">2021-10-11T18:45:35Z</dcterms:created>
  <dcterms:modified xsi:type="dcterms:W3CDTF">2021-10-11T18:45:35Z</dcterms:modified>
</cp:coreProperties>
</file>