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5 senses word scramble </w:t>
      </w:r>
    </w:p>
    <w:p>
      <w:pPr>
        <w:pStyle w:val="Questions"/>
      </w:pPr>
      <w:r>
        <w:t xml:space="preserve">1. TSATE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ESTTA USDB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ELMSL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STGHI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LIUPP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CEOANR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OPTCI NEREV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RGIHENA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UOHTC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PROTEECRS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5 senses word scramble </dc:title>
  <dcterms:created xsi:type="dcterms:W3CDTF">2021-10-11T18:45:23Z</dcterms:created>
  <dcterms:modified xsi:type="dcterms:W3CDTF">2021-10-11T18:45:23Z</dcterms:modified>
</cp:coreProperties>
</file>