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5th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Ben Parish's nickname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Evan Walker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youngest in Sammy's group before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they call the aliens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room did Cassie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Evan's girlfriend's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explosive destroyed camp Ashpit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Cassie have acrush on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Ben Parish have left to remind him of 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Cassie's name for the aliens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killed Cassie's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Evan find Cassie's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gun did Cassie carry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place that Sammy called camp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saved Cassie but claimed that Cassie saved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Cassie escape from after seeing her father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Cassie's best friend before the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Sammy's name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Cassie's little brother's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5th Wave</dc:title>
  <dcterms:created xsi:type="dcterms:W3CDTF">2021-10-11T18:45:19Z</dcterms:created>
  <dcterms:modified xsi:type="dcterms:W3CDTF">2021-10-11T18:45:19Z</dcterms:modified>
</cp:coreProperties>
</file>