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5th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ben    </w:t>
      </w:r>
      <w:r>
        <w:t xml:space="preserve">   camp haven    </w:t>
      </w:r>
      <w:r>
        <w:t xml:space="preserve">   cassieopia    </w:t>
      </w:r>
      <w:r>
        <w:t xml:space="preserve">   crisco    </w:t>
      </w:r>
      <w:r>
        <w:t xml:space="preserve">   crucifix    </w:t>
      </w:r>
      <w:r>
        <w:t xml:space="preserve">   earth    </w:t>
      </w:r>
      <w:r>
        <w:t xml:space="preserve">   evan    </w:t>
      </w:r>
      <w:r>
        <w:t xml:space="preserve">   infecteds    </w:t>
      </w:r>
      <w:r>
        <w:t xml:space="preserve">   infinite sea    </w:t>
      </w:r>
      <w:r>
        <w:t xml:space="preserve">   kristner    </w:t>
      </w:r>
      <w:r>
        <w:t xml:space="preserve">   m16    </w:t>
      </w:r>
      <w:r>
        <w:t xml:space="preserve">   nugget    </w:t>
      </w:r>
      <w:r>
        <w:t xml:space="preserve">   others    </w:t>
      </w:r>
      <w:r>
        <w:t xml:space="preserve">   red death    </w:t>
      </w:r>
      <w:r>
        <w:t xml:space="preserve">   ringer    </w:t>
      </w:r>
      <w:r>
        <w:t xml:space="preserve">   sam    </w:t>
      </w:r>
      <w:r>
        <w:t xml:space="preserve">   the eye    </w:t>
      </w:r>
      <w:r>
        <w:t xml:space="preserve">   vosch    </w:t>
      </w:r>
      <w:r>
        <w:t xml:space="preserve">   wave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5th Wave</dc:title>
  <dcterms:created xsi:type="dcterms:W3CDTF">2021-10-11T18:43:56Z</dcterms:created>
  <dcterms:modified xsi:type="dcterms:W3CDTF">2021-10-11T18:43:56Z</dcterms:modified>
</cp:coreProperties>
</file>