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5th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Flint    </w:t>
      </w:r>
      <w:r>
        <w:t xml:space="preserve">   Nugget    </w:t>
      </w:r>
      <w:r>
        <w:t xml:space="preserve">   Flinstone    </w:t>
      </w:r>
      <w:r>
        <w:t xml:space="preserve">   Wave    </w:t>
      </w:r>
      <w:r>
        <w:t xml:space="preserve">   Oompa    </w:t>
      </w:r>
      <w:r>
        <w:t xml:space="preserve">   Sammy    </w:t>
      </w:r>
      <w:r>
        <w:t xml:space="preserve">   Camphaven    </w:t>
      </w:r>
      <w:r>
        <w:t xml:space="preserve">   Poundcake    </w:t>
      </w:r>
      <w:r>
        <w:t xml:space="preserve">   Infected    </w:t>
      </w:r>
      <w:r>
        <w:t xml:space="preserve">   Dumbo    </w:t>
      </w:r>
      <w:r>
        <w:t xml:space="preserve">   Others    </w:t>
      </w:r>
      <w:r>
        <w:t xml:space="preserve">   Ringer    </w:t>
      </w:r>
      <w:r>
        <w:t xml:space="preserve">   Evan    </w:t>
      </w:r>
      <w:r>
        <w:t xml:space="preserve">   Ben    </w:t>
      </w:r>
      <w:r>
        <w:t xml:space="preserve">   Cassie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5th Wave</dc:title>
  <dcterms:created xsi:type="dcterms:W3CDTF">2021-10-11T18:44:14Z</dcterms:created>
  <dcterms:modified xsi:type="dcterms:W3CDTF">2021-10-11T18:44:14Z</dcterms:modified>
</cp:coreProperties>
</file>