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Cassie    </w:t>
      </w:r>
      <w:r>
        <w:t xml:space="preserve">   Zombie    </w:t>
      </w:r>
      <w:r>
        <w:t xml:space="preserve">   normal    </w:t>
      </w:r>
      <w:r>
        <w:t xml:space="preserve">   Evan    </w:t>
      </w:r>
      <w:r>
        <w:t xml:space="preserve">   Disease    </w:t>
      </w:r>
      <w:r>
        <w:t xml:space="preserve">   Sammie    </w:t>
      </w:r>
      <w:r>
        <w:t xml:space="preserve">   survivors    </w:t>
      </w:r>
      <w:r>
        <w:t xml:space="preserve">   aliens    </w:t>
      </w:r>
      <w:r>
        <w:t xml:space="preserve">   Army    </w:t>
      </w:r>
      <w:r>
        <w:t xml:space="preserve">   humans    </w:t>
      </w:r>
      <w:r>
        <w:t xml:space="preserve">   Others    </w:t>
      </w:r>
      <w:r>
        <w:t xml:space="preserve">   Blackout    </w:t>
      </w:r>
      <w:r>
        <w:t xml:space="preserve">   Vosch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2021-10-11T18:45:39Z</dcterms:created>
  <dcterms:modified xsi:type="dcterms:W3CDTF">2021-10-11T18:45:39Z</dcterms:modified>
</cp:coreProperties>
</file>