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5th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short-lived insect with transparent wings and two or three long filaments on the 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Harsh-sounding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refuse liquids or waste matter usually carried off by sewers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bite or chew on with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relating to the interrelation of electric currents or fields and magnetic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uniform or work clothing worn by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coordination of mental processes into a normal effective personality or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projectile that consists of a case provided with a powder charge and a large number of usually lead balls and that is exploded in flight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your thoughts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gray matter of the anterior part of the frontal lobe that is highly developed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for receiving a radio signal and automatically transmitting a different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building or set of buildings used especially for lodging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Recovering from an illness or 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feelings of extreme nervousness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discharging end of a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contagious or infectious epidemic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combustible heap for burning a dead body as a funeral 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imposition of the highest-ranking military officer as the military governor or as the head of the government martial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5th Wave</dc:title>
  <dcterms:created xsi:type="dcterms:W3CDTF">2021-10-11T18:44:29Z</dcterms:created>
  <dcterms:modified xsi:type="dcterms:W3CDTF">2021-10-11T18:44:29Z</dcterms:modified>
</cp:coreProperties>
</file>