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surrounding survivors take refuge?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aliens invading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female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rouge other helping Cassie?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brainwashing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five of these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 to 2's love interest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Cassie's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5th Wave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head of the alien assault?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</dc:title>
  <dcterms:created xsi:type="dcterms:W3CDTF">2021-10-11T18:44:34Z</dcterms:created>
  <dcterms:modified xsi:type="dcterms:W3CDTF">2021-10-11T18:44:34Z</dcterms:modified>
</cp:coreProperties>
</file>