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5th Wave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object that the man in the gas station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 Parish's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attacked the Earth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camp that held Sammy, Ben and Ringer?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fourth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Cassie's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Ben's locket was shaped like a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Sammy gave this to Cassie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Cassie's mother was buried in the.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He/she shot Cassie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Cassie's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Ben's drill 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wave did Cassie's mother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"went Dorothy"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Evan called Cassie this because she is "here for a day and then gone"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killed Mr. Sullivan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Ringer's favorite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Cassie's "best friend"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5th Wave </dc:title>
  <dcterms:created xsi:type="dcterms:W3CDTF">2021-10-11T18:44:51Z</dcterms:created>
  <dcterms:modified xsi:type="dcterms:W3CDTF">2021-10-11T18:44:51Z</dcterms:modified>
</cp:coreProperties>
</file>