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5th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RINGER    </w:t>
      </w:r>
      <w:r>
        <w:t xml:space="preserve">   INFINITIVE SEA    </w:t>
      </w:r>
      <w:r>
        <w:t xml:space="preserve">   WAVE    </w:t>
      </w:r>
      <w:r>
        <w:t xml:space="preserve">   VOSCH    </w:t>
      </w:r>
      <w:r>
        <w:t xml:space="preserve">   TSUNAMI    </w:t>
      </w:r>
      <w:r>
        <w:t xml:space="preserve">   SAMMY    </w:t>
      </w:r>
      <w:r>
        <w:t xml:space="preserve">   MOTHERSHIP    </w:t>
      </w:r>
      <w:r>
        <w:t xml:space="preserve">   OTHERS    </w:t>
      </w:r>
      <w:r>
        <w:t xml:space="preserve">   EVAN WALKER    </w:t>
      </w:r>
      <w:r>
        <w:t xml:space="preserve">   EARTH    </w:t>
      </w:r>
      <w:r>
        <w:t xml:space="preserve">   MOM    </w:t>
      </w:r>
      <w:r>
        <w:t xml:space="preserve">   DAD    </w:t>
      </w:r>
      <w:r>
        <w:t xml:space="preserve">   CAMP HAVEN    </w:t>
      </w:r>
      <w:r>
        <w:t xml:space="preserve">   BEN PARISH    </w:t>
      </w:r>
      <w:r>
        <w:t xml:space="preserve">   TEDDYBEAR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 </dc:title>
  <dcterms:created xsi:type="dcterms:W3CDTF">2021-10-11T18:44:58Z</dcterms:created>
  <dcterms:modified xsi:type="dcterms:W3CDTF">2021-10-11T18:44:58Z</dcterms:modified>
</cp:coreProperties>
</file>