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5th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Blackout    </w:t>
      </w:r>
      <w:r>
        <w:t xml:space="preserve">   Dieses    </w:t>
      </w:r>
      <w:r>
        <w:t xml:space="preserve">   Floods    </w:t>
      </w:r>
      <w:r>
        <w:t xml:space="preserve">   Earthquakes    </w:t>
      </w:r>
      <w:r>
        <w:t xml:space="preserve">   Military    </w:t>
      </w:r>
      <w:r>
        <w:t xml:space="preserve">   Survival    </w:t>
      </w:r>
      <w:r>
        <w:t xml:space="preserve">   The others    </w:t>
      </w:r>
      <w:r>
        <w:t xml:space="preserve">   Aliens    </w:t>
      </w:r>
      <w:r>
        <w:t xml:space="preserve">   Ben    </w:t>
      </w:r>
      <w:r>
        <w:t xml:space="preserve">   Sam    </w:t>
      </w:r>
      <w:r>
        <w:t xml:space="preserve">   Cassie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5th wave</dc:title>
  <dcterms:created xsi:type="dcterms:W3CDTF">2021-10-11T18:43:59Z</dcterms:created>
  <dcterms:modified xsi:type="dcterms:W3CDTF">2021-10-11T18:43:59Z</dcterms:modified>
</cp:coreProperties>
</file>