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'The 60s'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released the song 'The Twist'?   (** hint Ch____yChe___e__)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first Australian produced drama?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dance that led teens into the dance craze?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Open wide, come in side, its 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another name for the 1960s?   (*hint ...'The ________ Sixties')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popular kids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Walt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area of enterainment that brought people together, especailly popular with the teens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1969 who was the man who landed on the moon?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popular band in the 60s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Lyrics from 60s music styles, spoke of love, freedom, peace and ______ rights.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9 out of 10 families own by 1965?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'The 60s'</dc:title>
  <dcterms:created xsi:type="dcterms:W3CDTF">2021-10-10T23:48:18Z</dcterms:created>
  <dcterms:modified xsi:type="dcterms:W3CDTF">2021-10-10T23:48:18Z</dcterms:modified>
</cp:coreProperties>
</file>