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60s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singers    </w:t>
      </w:r>
      <w:r>
        <w:t xml:space="preserve">   war    </w:t>
      </w:r>
      <w:r>
        <w:t xml:space="preserve">   columbia     </w:t>
      </w:r>
      <w:r>
        <w:t xml:space="preserve">   strikes    </w:t>
      </w:r>
      <w:r>
        <w:t xml:space="preserve">   film    </w:t>
      </w:r>
      <w:r>
        <w:t xml:space="preserve">   gregory peck     </w:t>
      </w:r>
      <w:r>
        <w:t xml:space="preserve">   clint eastwood    </w:t>
      </w:r>
      <w:r>
        <w:t xml:space="preserve">   julie andrews    </w:t>
      </w:r>
      <w:r>
        <w:t xml:space="preserve">   marilyn monroe     </w:t>
      </w:r>
      <w:r>
        <w:t xml:space="preserve">   star trek     </w:t>
      </w:r>
      <w:r>
        <w:t xml:space="preserve">   the addams family    </w:t>
      </w:r>
      <w:r>
        <w:t xml:space="preserve">   batman    </w:t>
      </w:r>
      <w:r>
        <w:t xml:space="preserve">   the brady bunch    </w:t>
      </w:r>
      <w:r>
        <w:t xml:space="preserve">   hawaii 5-O    </w:t>
      </w:r>
      <w:r>
        <w:t xml:space="preserve">   leave it to beaver    </w:t>
      </w:r>
      <w:r>
        <w:t xml:space="preserve">   rolling stones    </w:t>
      </w:r>
      <w:r>
        <w:t xml:space="preserve">   jackson 5    </w:t>
      </w:r>
      <w:r>
        <w:t xml:space="preserve">   queen     </w:t>
      </w:r>
      <w:r>
        <w:t xml:space="preserve">   the beach boys     </w:t>
      </w:r>
      <w:r>
        <w:t xml:space="preserve">   the beatles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60s</dc:title>
  <dcterms:created xsi:type="dcterms:W3CDTF">2021-10-11T18:43:49Z</dcterms:created>
  <dcterms:modified xsi:type="dcterms:W3CDTF">2021-10-11T18:43:49Z</dcterms:modified>
</cp:coreProperties>
</file>