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Mary jane    </w:t>
      </w:r>
      <w:r>
        <w:t xml:space="preserve">   Beatles    </w:t>
      </w:r>
      <w:r>
        <w:t xml:space="preserve">   Groovy    </w:t>
      </w:r>
      <w:r>
        <w:t xml:space="preserve">   Vietnam    </w:t>
      </w:r>
      <w:r>
        <w:t xml:space="preserve">   Culture    </w:t>
      </w:r>
      <w:r>
        <w:t xml:space="preserve">   Great society    </w:t>
      </w:r>
      <w:r>
        <w:t xml:space="preserve">   Hendrix    </w:t>
      </w:r>
      <w:r>
        <w:t xml:space="preserve">   Eisenhower    </w:t>
      </w:r>
      <w:r>
        <w:t xml:space="preserve">   Cold war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60s</dc:title>
  <dcterms:created xsi:type="dcterms:W3CDTF">2021-10-11T18:44:21Z</dcterms:created>
  <dcterms:modified xsi:type="dcterms:W3CDTF">2021-10-11T18:44:21Z</dcterms:modified>
</cp:coreProperties>
</file>