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60's Scoop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legally take someones child and raise it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hurt someone you are supposed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Ones Uniqueness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 apology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Hatred of someone for something that is not their fault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disaster of epic 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taking care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the 60's scoop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fall hard and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taken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someones account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not directly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quiet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60's Scoop</dc:title>
  <dcterms:created xsi:type="dcterms:W3CDTF">2021-10-11T18:44:55Z</dcterms:created>
  <dcterms:modified xsi:type="dcterms:W3CDTF">2021-10-11T18:44:55Z</dcterms:modified>
</cp:coreProperties>
</file>