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65-Storey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65    </w:t>
      </w:r>
      <w:r>
        <w:t xml:space="preserve">   65- Storey    </w:t>
      </w:r>
      <w:r>
        <w:t xml:space="preserve">   Andy    </w:t>
      </w:r>
      <w:r>
        <w:t xml:space="preserve">   Books    </w:t>
      </w:r>
      <w:r>
        <w:t xml:space="preserve">   Building Permit    </w:t>
      </w:r>
      <w:r>
        <w:t xml:space="preserve">   Future    </w:t>
      </w:r>
      <w:r>
        <w:t xml:space="preserve">   Inspector Bubblewrap    </w:t>
      </w:r>
      <w:r>
        <w:t xml:space="preserve">   Jill    </w:t>
      </w:r>
      <w:r>
        <w:t xml:space="preserve">   Terry    </w:t>
      </w:r>
      <w:r>
        <w:t xml:space="preserve">   Time traveling    </w:t>
      </w:r>
      <w:r>
        <w:t xml:space="preserve">   Treehouse    </w:t>
      </w:r>
      <w:r>
        <w:t xml:space="preserve">   Wheelie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65-Storey Treehouse</dc:title>
  <dcterms:created xsi:type="dcterms:W3CDTF">2021-10-11T18:44:33Z</dcterms:created>
  <dcterms:modified xsi:type="dcterms:W3CDTF">2021-10-11T18:44:33Z</dcterms:modified>
</cp:coreProperties>
</file>