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65 - Storey Treehouse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Past    </w:t>
      </w:r>
      <w:r>
        <w:t xml:space="preserve">   Future    </w:t>
      </w:r>
      <w:r>
        <w:t xml:space="preserve">   Time machine    </w:t>
      </w:r>
      <w:r>
        <w:t xml:space="preserve">   Wheelie bin    </w:t>
      </w:r>
      <w:r>
        <w:t xml:space="preserve">   Jill    </w:t>
      </w:r>
      <w:r>
        <w:t xml:space="preserve">   Inspector Bubblewrap    </w:t>
      </w:r>
      <w:r>
        <w:t xml:space="preserve">   65 - Storey    </w:t>
      </w:r>
      <w:r>
        <w:t xml:space="preserve">   65    </w:t>
      </w:r>
      <w:r>
        <w:t xml:space="preserve">   Griffiths    </w:t>
      </w:r>
      <w:r>
        <w:t xml:space="preserve">   Denton    </w:t>
      </w:r>
      <w:r>
        <w:t xml:space="preserve">   Draw    </w:t>
      </w:r>
      <w:r>
        <w:t xml:space="preserve">   Write    </w:t>
      </w:r>
      <w:r>
        <w:t xml:space="preserve">   Book    </w:t>
      </w:r>
      <w:r>
        <w:t xml:space="preserve">   Treehouse    </w:t>
      </w:r>
      <w:r>
        <w:t xml:space="preserve">   House    </w:t>
      </w:r>
      <w:r>
        <w:t xml:space="preserve">   Tree    </w:t>
      </w:r>
      <w:r>
        <w:t xml:space="preserve">   Terry    </w:t>
      </w:r>
      <w:r>
        <w:t xml:space="preserve">   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65 - Storey Treehouse </dc:title>
  <dcterms:created xsi:type="dcterms:W3CDTF">2021-10-11T18:44:38Z</dcterms:created>
  <dcterms:modified xsi:type="dcterms:W3CDTF">2021-10-11T18:44:38Z</dcterms:modified>
</cp:coreProperties>
</file>