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6th Target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kid piano player who was kidnapped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gun's name that Brinkley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Lindsay's best friend who had a near death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Brinkley's state of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Brinkley's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Lindsay's job/ her position in the FBI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Lindsay's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crazy man who killed more than 6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defendant in court who wants Brinkley put on death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</w:tc>
      </w:tr>
    </w:tbl>
    <w:p>
      <w:pPr>
        <w:pStyle w:val="WordBankLarge"/>
      </w:pPr>
      <w:r>
        <w:t xml:space="preserve">   Brinkley    </w:t>
      </w:r>
      <w:r>
        <w:t xml:space="preserve">   Bucky    </w:t>
      </w:r>
      <w:r>
        <w:t xml:space="preserve">   Insane    </w:t>
      </w:r>
      <w:r>
        <w:t xml:space="preserve">   Lindsay    </w:t>
      </w:r>
      <w:r>
        <w:t xml:space="preserve">   Joe    </w:t>
      </w:r>
      <w:r>
        <w:t xml:space="preserve">   Madison Tyler    </w:t>
      </w:r>
      <w:r>
        <w:t xml:space="preserve">   Lieutenant    </w:t>
      </w:r>
      <w:r>
        <w:t xml:space="preserve">   Claire    </w:t>
      </w:r>
      <w:r>
        <w:t xml:space="preserve">   Yuki    </w:t>
      </w:r>
      <w:r>
        <w:t xml:space="preserve">   Schizoaffective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6th Target</dc:title>
  <dcterms:created xsi:type="dcterms:W3CDTF">2021-10-11T18:44:36Z</dcterms:created>
  <dcterms:modified xsi:type="dcterms:W3CDTF">2021-10-11T18:44:36Z</dcterms:modified>
</cp:coreProperties>
</file>