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6th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mr.swaim    </w:t>
      </w:r>
      <w:r>
        <w:t xml:space="preserve">   mrs.white    </w:t>
      </w:r>
      <w:r>
        <w:t xml:space="preserve">   mrs.osburn    </w:t>
      </w:r>
      <w:r>
        <w:t xml:space="preserve">   mr.jordan    </w:t>
      </w:r>
      <w:r>
        <w:t xml:space="preserve">   mr.knettelton    </w:t>
      </w:r>
      <w:r>
        <w:t xml:space="preserve">   lydia    </w:t>
      </w:r>
      <w:r>
        <w:t xml:space="preserve">   caleb    </w:t>
      </w:r>
      <w:r>
        <w:t xml:space="preserve">   britton    </w:t>
      </w:r>
      <w:r>
        <w:t xml:space="preserve">   keziah    </w:t>
      </w:r>
      <w:r>
        <w:t xml:space="preserve">   carlos    </w:t>
      </w:r>
      <w:r>
        <w:t xml:space="preserve">   baron    </w:t>
      </w:r>
      <w:r>
        <w:t xml:space="preserve">   travis    </w:t>
      </w:r>
      <w:r>
        <w:t xml:space="preserve">   malachi    </w:t>
      </w:r>
      <w:r>
        <w:t xml:space="preserve">   avah    </w:t>
      </w:r>
      <w:r>
        <w:t xml:space="preserve">   leo    </w:t>
      </w:r>
      <w:r>
        <w:t xml:space="preserve">   zach    </w:t>
      </w:r>
      <w:r>
        <w:t xml:space="preserve">   zander    </w:t>
      </w:r>
      <w:r>
        <w:t xml:space="preserve">   ava    </w:t>
      </w:r>
      <w:r>
        <w:t xml:space="preserve">   braleigh    </w:t>
      </w:r>
      <w:r>
        <w:t xml:space="preserve">   trey    </w:t>
      </w:r>
      <w:r>
        <w:t xml:space="preserve">   carter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6th grade</dc:title>
  <dcterms:created xsi:type="dcterms:W3CDTF">2021-10-11T18:45:12Z</dcterms:created>
  <dcterms:modified xsi:type="dcterms:W3CDTF">2021-10-11T18:45:12Z</dcterms:modified>
</cp:coreProperties>
</file>