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70's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Important documents about the Vietnam War, published by the New York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British rock band that formed in London in 1970. The classic line-up was Freddie Mercury, Brian May, Roger Taylor, and John Deacon.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a state of political and military tension after World War II between powers the United States and powers in the Soviet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as "The King of Rock and Roll"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two-player connection game in which the players first choose a colour and then take turns dropping colored discs from the top in order to form a line of four same coloured discs.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scientist developed his theories of black holes and the boundary-condition of the universe at this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White House political scandal that came to light during the 1972 presidential campaign dealing with Nixon.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1975 American thriller film directed by Steven Spielberg.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Tech company created by Bill Gates and Paul Allen.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Typically soul-influenced and melodic with a regular bass beat and popular particularly in the late 1970s.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70's</dc:title>
  <dcterms:created xsi:type="dcterms:W3CDTF">2021-10-11T18:45:14Z</dcterms:created>
  <dcterms:modified xsi:type="dcterms:W3CDTF">2021-10-11T18:45:14Z</dcterms:modified>
</cp:coreProperties>
</file>