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70's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music was coming out in the late 70's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President sold peanuts before becoming the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Nixons attempt to cover up the burglary of the democratic national committee was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only President to resign from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publisher of "Silent Spring" in which it attacked growing pesticides..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1971 was the first ______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Reggae singer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Taking soldiers out of Vietnam slowly was called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blind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Fought for the equality of Mexican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Cesar Chavez used the same strategy to protest as Martin Luther King Jr.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Belief that woman should have economic, political and social equality just like men was known to woman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organization boycotted grapes?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70's</dc:title>
  <dcterms:created xsi:type="dcterms:W3CDTF">2021-10-11T18:43:58Z</dcterms:created>
  <dcterms:modified xsi:type="dcterms:W3CDTF">2021-10-11T18:43:58Z</dcterms:modified>
</cp:coreProperties>
</file>