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70's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Disco    </w:t>
      </w:r>
      <w:r>
        <w:t xml:space="preserve">   Led Zeppelin    </w:t>
      </w:r>
      <w:r>
        <w:t xml:space="preserve">   Stairway to Heaven    </w:t>
      </w:r>
      <w:r>
        <w:t xml:space="preserve">   The Exorcist    </w:t>
      </w:r>
      <w:r>
        <w:t xml:space="preserve">   StarWars    </w:t>
      </w:r>
      <w:r>
        <w:t xml:space="preserve">   The Godfather    </w:t>
      </w:r>
      <w:r>
        <w:t xml:space="preserve">   Punk    </w:t>
      </w:r>
      <w:r>
        <w:t xml:space="preserve">   Slade    </w:t>
      </w:r>
      <w:r>
        <w:t xml:space="preserve">   Flared Trousers    </w:t>
      </w:r>
      <w:r>
        <w:t xml:space="preserve">   Tank Tops    </w:t>
      </w:r>
      <w:r>
        <w:t xml:space="preserve">   ABBA    </w:t>
      </w:r>
      <w:r>
        <w:t xml:space="preserve">   Queen    </w:t>
      </w:r>
      <w:r>
        <w:t xml:space="preserve">   Bohemian Rhspsody    </w:t>
      </w:r>
      <w:r>
        <w:t xml:space="preserve">   Jaws    </w:t>
      </w:r>
      <w:r>
        <w:t xml:space="preserve">   Platform Shoes    </w:t>
      </w:r>
      <w:r>
        <w:t xml:space="preserve">   Casual    </w:t>
      </w:r>
      <w:r>
        <w:t xml:space="preserve">   Dancing Queen    </w:t>
      </w:r>
      <w:r>
        <w:t xml:space="preserve">   Grease    </w:t>
      </w:r>
      <w:r>
        <w:t xml:space="preserve">   Hippie    </w:t>
      </w:r>
      <w:r>
        <w:t xml:space="preserve">   Seventies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70's </dc:title>
  <dcterms:created xsi:type="dcterms:W3CDTF">2021-10-11T18:45:38Z</dcterms:created>
  <dcterms:modified xsi:type="dcterms:W3CDTF">2021-10-11T18:45:38Z</dcterms:modified>
</cp:coreProperties>
</file>