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very popular game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celebrated the Bicentennial marking 200 years as a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earthquake that killed 242,700 people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most popular item of clothing to wear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sang the song 'Dancing Queen'?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thing on planes is not allowed now but was allowed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word wide band broke up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band sang 'Stairway to Heaven'?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happening in Northern Ireland in the 70's?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biggest blockbuster movie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most popular movie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US president who was impeached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invented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popular song by Elton John came out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trainers were popular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popular girls hairstyle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hair style were popular for men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'StarWars: A New Hope'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very popular TV show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The Excorsist come 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70's</dc:title>
  <dcterms:created xsi:type="dcterms:W3CDTF">2021-10-11T18:45:41Z</dcterms:created>
  <dcterms:modified xsi:type="dcterms:W3CDTF">2021-10-11T18:45:41Z</dcterms:modified>
</cp:coreProperties>
</file>