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70's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Carter    </w:t>
      </w:r>
      <w:r>
        <w:t xml:space="preserve">   Détente    </w:t>
      </w:r>
      <w:r>
        <w:t xml:space="preserve">   Earth Day    </w:t>
      </w:r>
      <w:r>
        <w:t xml:space="preserve">   Fall of Saigon    </w:t>
      </w:r>
      <w:r>
        <w:t xml:space="preserve">   Ford    </w:t>
      </w:r>
      <w:r>
        <w:t xml:space="preserve">   Hippies    </w:t>
      </w:r>
      <w:r>
        <w:t xml:space="preserve">   Nixon    </w:t>
      </w:r>
      <w:r>
        <w:t xml:space="preserve">   Peace    </w:t>
      </w:r>
      <w:r>
        <w:t xml:space="preserve">   Reverse Discrimination    </w:t>
      </w:r>
      <w:r>
        <w:t xml:space="preserve">   Rolling Stones    </w:t>
      </w:r>
      <w:r>
        <w:t xml:space="preserve">   Stagflation    </w:t>
      </w:r>
      <w:r>
        <w:t xml:space="preserve">   Star Wars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70's word search </dc:title>
  <dcterms:created xsi:type="dcterms:W3CDTF">2021-10-11T18:45:19Z</dcterms:created>
  <dcterms:modified xsi:type="dcterms:W3CDTF">2021-10-11T18:45:19Z</dcterms:modified>
</cp:coreProperties>
</file>