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74th Annual Hunger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the _____ Annual Hunger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District 11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Katniss Everdeen is the Girl On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District 12's male stylist?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tributes died at the Cornucopia?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"If they can't catch me, they can't kill me", was said by who?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in love with Katniss Everdeen?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tributes participate each year during the Hunger Games?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place that contains supplies in the Hunger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District 1 female tribute (rhymes with Shimmer)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killed the District 9 male tribute?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Peeta Mellark smell like during the interview with Caesar?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74th Annual Hunger Games</dc:title>
  <dcterms:created xsi:type="dcterms:W3CDTF">2021-10-11T18:45:05Z</dcterms:created>
  <dcterms:modified xsi:type="dcterms:W3CDTF">2021-10-11T18:45:05Z</dcterms:modified>
</cp:coreProperties>
</file>