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7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birds depends on the broadleaf trees in the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plant life in the Taiga?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large region of earth that has a certain climate and certain types of 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animals do in the desert to keep warm?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Trees go _________ in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variety of _______ and animals thrive in the temperate deciduous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biome has 4 seasons?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snake may you find in the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animals do in the Savanna to locate new sources of food and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limits plant growth in the tundra?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plants and animals have in each biome that helps them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hottest Biome?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largest type of plant life in the Savanna?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coldest biome?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tree has drooping branches that allows heavy snow to slide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plant that grows in the tundra.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animals are _____________ in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makes traveling easier in the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biome is found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biome has a lot of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largest land biome in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Biomes</dc:title>
  <dcterms:created xsi:type="dcterms:W3CDTF">2021-10-11T18:45:36Z</dcterms:created>
  <dcterms:modified xsi:type="dcterms:W3CDTF">2021-10-11T18:45:36Z</dcterms:modified>
</cp:coreProperties>
</file>