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 Characteristics of Life.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production of making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this an example of- internal regulation of our body to maintain a stable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over time of living organisms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maintain their internal order, energy is needed by organisms. Energy is utilized in chemical reactions.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is utilized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first characteristic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essential for the survival of a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DNA molecule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use and metabolism is which of the seven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all living things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is needed 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Characteristics of Life.</dc:title>
  <dcterms:created xsi:type="dcterms:W3CDTF">2021-10-11T18:44:15Z</dcterms:created>
  <dcterms:modified xsi:type="dcterms:W3CDTF">2021-10-11T18:44:15Z</dcterms:modified>
</cp:coreProperties>
</file>