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7  C's of Building A Winning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in mind that your attitude reflects your body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success comes from your teams 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are the foundation upon which winning team are built.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lead with the right _____________ for a winning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 a culture of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must hire the right people to fit you 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Culture drives _______________ and beliefs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____________________with your team is one of the most important ways to building a winning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Communication is not just about talking, it's about 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 team with both character and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true leader _____________others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never a bad day, just bad 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 C's of Building A Winning Team</dc:title>
  <dcterms:created xsi:type="dcterms:W3CDTF">2021-10-11T18:44:10Z</dcterms:created>
  <dcterms:modified xsi:type="dcterms:W3CDTF">2021-10-11T18:44:10Z</dcterms:modified>
</cp:coreProperties>
</file>