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7 Habit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oppisite of bad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all have good and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we grow older , we have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People who are mean to others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see yourself in the mirror that is your?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Life has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someone is talking, we should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Its good to be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we do something bad in life we have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You earn these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people can trust you ,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good to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all have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oppisite of losing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group of people that love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7 Habit</dc:title>
  <dcterms:created xsi:type="dcterms:W3CDTF">2022-08-17T20:11:35Z</dcterms:created>
  <dcterms:modified xsi:type="dcterms:W3CDTF">2022-08-17T20:11:35Z</dcterms:modified>
</cp:coreProperties>
</file>