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are creating or controlling a situation by causing something to happen rather than responding to it after it has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synergy circle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a ______-_____ situation is when both people win, or get what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_______-_______ situation is when the first person loses and the second person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nothing more prized than a true...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circle that people care about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everyone is working together cooperative and respectful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common analogy of a woodcutter who is sawing for several days straight and is becoming less and less productive. The process of cutting dulls the blade. So the solution is to periodically...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 this quote: Seek first to understand, then to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being clear about your priorities and acting on them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synergy circle has 4 inner circles one of them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often have 2 circles that they most care about. the first cirlce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 and care for others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_______-_______ situtation is when the first person wins and the second person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inner Synergy circle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mindset is when you think you cant do anything else or cant learn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completely synergize  you have to complete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to start with a clear understanding of your destination you have to begin with what in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meeting new people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 mindset is when you want to learn and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</dc:title>
  <dcterms:created xsi:type="dcterms:W3CDTF">2021-10-11T18:44:03Z</dcterms:created>
  <dcterms:modified xsi:type="dcterms:W3CDTF">2021-10-11T18:44:03Z</dcterms:modified>
</cp:coreProperties>
</file>