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7 Habits of Highly Effective Teens - Paradigms and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first things first;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you view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we view and think about others - Paradigms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___________-_____________; everyone can win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together to achieve more;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Thinking negatively, blaming others, procrastinating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Basing your identity on having friends and being popular is _______________ centered paradigm of life..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should learn to spend time with people who ___________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Sharpen the saw; renew and _______________ yourself regularly.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to please your parents at all costs is ___________ centered paradigm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 your mission and goals by beginning with the ________ in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Paradigms that are off the mark create _______________ on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Basing your identity on material possessions is ___________ centered paradigm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Habits can be ____________!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Exercising, planning ahead, showing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Honesty, service, hard work are all _____________ centered paradigms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 first to understand, then to be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fix a negative paradigm, remove _____________ people from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principles first is the key to becoming a person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you see something - your viewpoint - your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Thinking the world revolves around you is _____________ centered paradigm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we do repeatedly.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responsibility of your life; be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 of Highly Effective Teens - Paradigms and Principles </dc:title>
  <dcterms:created xsi:type="dcterms:W3CDTF">2021-10-11T18:45:51Z</dcterms:created>
  <dcterms:modified xsi:type="dcterms:W3CDTF">2021-10-11T18:45:51Z</dcterms:modified>
</cp:coreProperties>
</file>