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 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responding to emotions and using assertive communication, what kind of statement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Reliable information comes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Management, the ability to demonstrate habits and strategies that have a ____________ impact on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major internal influence when you make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might influence you as you think about getting an item you want? (Peer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step 7 in Decision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calm but a bit rude when you ask the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Negotiations 7 steps are very similar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gives in even against their better judgement, more likely to give in when you ask them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Collaboration is similar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"a" in "SMART"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Sources need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skill that you need to get a job, it also fits with collaboration.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steps are in the decision making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5 elements, such as refusal skills and effective listening?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express your needs, ideas,and opinions using verbal and non-verbal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before someone asks you or tells you to shows you have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rude or snappy and a bit disrespectful when you ask them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demonstrate habits and strategies that have a positive impact on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advocate for something you need to be ____________.(step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"m" in "SMART"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is calm and respectful when you ask them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"Smart"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asking effective questions, what type of question do you not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Advocacy includes taking a clear stand for a __________ choice.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Health Skills</dc:title>
  <dcterms:created xsi:type="dcterms:W3CDTF">2021-10-11T18:44:28Z</dcterms:created>
  <dcterms:modified xsi:type="dcterms:W3CDTF">2021-10-11T18:44:28Z</dcterms:modified>
</cp:coreProperties>
</file>