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7 Health Skills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Brainstorming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identify ,obtain, and make use of data or information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letter S stand for in the acronym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you might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demonstrate positive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letter A stand for in the acronym smart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Step four of goal setting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 an example of advocacy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recommendation of a particular cause or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Step two of goal setting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ability to analyze info of culture, family, technology,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Step one of goal setting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type of risk is most reliable 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ability to just say "no" when being peer pressured into doing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exchange information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practice health regardless of age, sex, or religion, while placing emphasis on family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access situations and decide on positive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deciding what you want to accomplish by devising 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 three of goal setting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Identify sources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an example of enhancing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letter M stand for in the acronym smart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 an example of analyzing influences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letter R stand for in the acronym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letter T stand for in the acronym smart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 Health Skills Review</dc:title>
  <dcterms:created xsi:type="dcterms:W3CDTF">2021-10-11T18:45:17Z</dcterms:created>
  <dcterms:modified xsi:type="dcterms:W3CDTF">2021-10-11T18:45:17Z</dcterms:modified>
</cp:coreProperties>
</file>