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7 Nutrients in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Carbohydrate    </w:t>
      </w:r>
      <w:r>
        <w:t xml:space="preserve">   Bread    </w:t>
      </w:r>
      <w:r>
        <w:t xml:space="preserve">   Carrot    </w:t>
      </w:r>
      <w:r>
        <w:t xml:space="preserve">   Butter    </w:t>
      </w:r>
      <w:r>
        <w:t xml:space="preserve">   Chocolate    </w:t>
      </w:r>
      <w:r>
        <w:t xml:space="preserve">   Fat    </w:t>
      </w:r>
      <w:r>
        <w:t xml:space="preserve">   Fibre    </w:t>
      </w:r>
      <w:r>
        <w:t xml:space="preserve">   Fruit    </w:t>
      </w:r>
      <w:r>
        <w:t xml:space="preserve">   Meat    </w:t>
      </w:r>
      <w:r>
        <w:t xml:space="preserve">   Minerals    </w:t>
      </w:r>
      <w:r>
        <w:t xml:space="preserve">   Orange    </w:t>
      </w:r>
      <w:r>
        <w:t xml:space="preserve">   Potato    </w:t>
      </w:r>
      <w:r>
        <w:t xml:space="preserve">   Protein    </w:t>
      </w:r>
      <w:r>
        <w:t xml:space="preserve">   Starch    </w:t>
      </w:r>
      <w:r>
        <w:t xml:space="preserve">   Sugar    </w:t>
      </w:r>
      <w:r>
        <w:t xml:space="preserve">   Tuna    </w:t>
      </w:r>
      <w:r>
        <w:t xml:space="preserve">   Vegetables    </w:t>
      </w:r>
      <w:r>
        <w:t xml:space="preserve">   Vitamins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 Nutrients in Food</dc:title>
  <dcterms:created xsi:type="dcterms:W3CDTF">2021-10-11T18:44:58Z</dcterms:created>
  <dcterms:modified xsi:type="dcterms:W3CDTF">2021-10-11T18:44:58Z</dcterms:modified>
</cp:coreProperties>
</file>