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Secrets Of Synchronicity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on the patterns and movements of the heavenly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awakens us to a mysterious realm that exists outside of cause and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Frequently an important component of synchronicity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ability is common among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never become an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word that means "clear seeing"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performed for its symbolic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 of a clown and cultural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 common experiences as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Unspoken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______ are messengers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Secrets Of Synchronicity</dc:title>
  <dcterms:created xsi:type="dcterms:W3CDTF">2021-10-11T18:44:20Z</dcterms:created>
  <dcterms:modified xsi:type="dcterms:W3CDTF">2021-10-11T18:44:20Z</dcterms:modified>
</cp:coreProperties>
</file>