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7th Artical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___Articals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artical gave the court of law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proposed that this artical should be added directly to Article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artical additionally guarantees a minimum of __ members for a jury in a civil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artical alows judges to __ a jurys' findings of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bill is part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7th artical is part of the original __ articals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took ___ years after the 6th artical to write the 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early version of the 7th artical was introduced in Congress  by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latest use of The 7th Artical was used in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7th Artical of The Constitution</dc:title>
  <dcterms:created xsi:type="dcterms:W3CDTF">2021-10-11T18:44:40Z</dcterms:created>
  <dcterms:modified xsi:type="dcterms:W3CDTF">2021-10-11T18:44:40Z</dcterms:modified>
</cp:coreProperties>
</file>