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KEEPING    </w:t>
      </w:r>
      <w:r>
        <w:t xml:space="preserve">   DISCO    </w:t>
      </w:r>
      <w:r>
        <w:t xml:space="preserve">   CAKE    </w:t>
      </w:r>
      <w:r>
        <w:t xml:space="preserve">   SEVENTH    </w:t>
      </w:r>
      <w:r>
        <w:t xml:space="preserve">   COMMANDMENT    </w:t>
      </w:r>
      <w:r>
        <w:t xml:space="preserve">   PROMISE    </w:t>
      </w:r>
      <w:r>
        <w:t xml:space="preserve">   MINISTER    </w:t>
      </w:r>
      <w:r>
        <w:t xml:space="preserve">   CHURCH    </w:t>
      </w:r>
      <w:r>
        <w:t xml:space="preserve">   GROOM    </w:t>
      </w:r>
      <w:r>
        <w:t xml:space="preserve">   BRIDE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7th Commandment</dc:title>
  <dcterms:created xsi:type="dcterms:W3CDTF">2021-10-11T18:45:45Z</dcterms:created>
  <dcterms:modified xsi:type="dcterms:W3CDTF">2021-10-11T18:45:45Z</dcterms:modified>
</cp:coreProperties>
</file>