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80’s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Hitler ruled this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US beat the Soviet Union in hockey also the title of a movie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with a hammer and sickle on there flag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Top actor in Mission Impossible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hairstyle in which the hair is cut short at the front and sides, but left long at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Game played with a stick and a puck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sci-fi classic about town travel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Japanese video game where you eat the dots and avoid the ghosts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 off West Berlin from surrounding East Germany, including East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news channel with Anderson Cooper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80’s</dc:title>
  <dcterms:created xsi:type="dcterms:W3CDTF">2021-10-11T18:45:43Z</dcterms:created>
  <dcterms:modified xsi:type="dcterms:W3CDTF">2021-10-11T18:45:43Z</dcterms:modified>
</cp:coreProperties>
</file>