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80's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Depeche Mode    </w:t>
      </w:r>
      <w:r>
        <w:t xml:space="preserve">   Duran Duran    </w:t>
      </w:r>
      <w:r>
        <w:t xml:space="preserve">   Fashion    </w:t>
      </w:r>
      <w:r>
        <w:t xml:space="preserve">   Ghostbusters    </w:t>
      </w:r>
      <w:r>
        <w:t xml:space="preserve">   Goonies    </w:t>
      </w:r>
      <w:r>
        <w:t xml:space="preserve">   Growing Pains    </w:t>
      </w:r>
      <w:r>
        <w:t xml:space="preserve">   He Man    </w:t>
      </w:r>
      <w:r>
        <w:t xml:space="preserve">   Madonna    </w:t>
      </w:r>
      <w:r>
        <w:t xml:space="preserve">   Miami Vice    </w:t>
      </w:r>
      <w:r>
        <w:t xml:space="preserve">   Michael Jackson    </w:t>
      </w:r>
      <w:r>
        <w:t xml:space="preserve">   Music Video    </w:t>
      </w:r>
      <w:r>
        <w:t xml:space="preserve">   My Little Pony    </w:t>
      </w:r>
      <w:r>
        <w:t xml:space="preserve">   New Wave    </w:t>
      </w:r>
      <w:r>
        <w:t xml:space="preserve">   Ninja Turtles    </w:t>
      </w:r>
      <w:r>
        <w:t xml:space="preserve">   Nintendo    </w:t>
      </w:r>
      <w:r>
        <w:t xml:space="preserve">   Ronald Reagan    </w:t>
      </w:r>
      <w:r>
        <w:t xml:space="preserve">   Space Shuttle    </w:t>
      </w:r>
      <w:r>
        <w:t xml:space="preserve">   Thundercats    </w:t>
      </w:r>
      <w:r>
        <w:t xml:space="preserve">   Transformers    </w:t>
      </w:r>
      <w:r>
        <w:t xml:space="preserve">   Voltron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80's</dc:title>
  <dcterms:created xsi:type="dcterms:W3CDTF">2021-10-11T18:44:13Z</dcterms:created>
  <dcterms:modified xsi:type="dcterms:W3CDTF">2021-10-11T18:44:13Z</dcterms:modified>
</cp:coreProperties>
</file>