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80s Fashion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What is another name for bright colours?</w:t>
            </w:r>
          </w:p>
          <w:p>
            <w:pPr>
              <w:keepLines/>
              <w:pStyle w:val="CluesTiny"/>
            </w:pPr>
            <w:r>
              <w:rPr>
                <w:b w:val="true"/>
                <w:bCs w:val="true"/>
              </w:rPr>
              <w:t xml:space="preserve">8. </w:t>
            </w:r>
            <w:r>
              <w:t xml:space="preserve">What are the type of pants that look like a viscous cat attacked them?</w:t>
            </w:r>
          </w:p>
          <w:p>
            <w:pPr>
              <w:keepLines/>
              <w:pStyle w:val="CluesTiny"/>
            </w:pPr>
            <w:r>
              <w:rPr>
                <w:b w:val="true"/>
                <w:bCs w:val="true"/>
              </w:rPr>
              <w:t xml:space="preserve">10. </w:t>
            </w:r>
            <w:r>
              <w:t xml:space="preserve">In the 1980s what was 'the shoe' everyone wanted?</w:t>
            </w:r>
          </w:p>
          <w:p>
            <w:pPr>
              <w:keepLines/>
              <w:pStyle w:val="CluesTiny"/>
            </w:pPr>
            <w:r>
              <w:rPr>
                <w:b w:val="true"/>
                <w:bCs w:val="true"/>
              </w:rPr>
              <w:t xml:space="preserve">11. </w:t>
            </w:r>
            <w:r>
              <w:t xml:space="preserve">It became okay for men to wear these types of colours. What are these dull less vibrant colours called?</w:t>
            </w:r>
          </w:p>
          <w:p>
            <w:pPr>
              <w:keepLines/>
              <w:pStyle w:val="CluesTiny"/>
            </w:pPr>
            <w:r>
              <w:rPr>
                <w:b w:val="true"/>
                <w:bCs w:val="true"/>
              </w:rPr>
              <w:t xml:space="preserve">12. </w:t>
            </w:r>
            <w:r>
              <w:t xml:space="preserve">A high profile male model that all girls fell in love with. Who is he?</w:t>
            </w:r>
          </w:p>
          <w:p>
            <w:pPr>
              <w:keepLines/>
              <w:pStyle w:val="CluesTiny"/>
            </w:pPr>
            <w:r>
              <w:rPr>
                <w:b w:val="true"/>
                <w:bCs w:val="true"/>
              </w:rPr>
              <w:t xml:space="preserve">14. </w:t>
            </w:r>
            <w:r>
              <w:t xml:space="preserve">A brand of shoes that was popular in the 80s and is still popular, but more expensive and worn not only by gothic people now. What is the brand of shoes called?</w:t>
            </w:r>
          </w:p>
          <w:p>
            <w:pPr>
              <w:keepLines/>
              <w:pStyle w:val="CluesTiny"/>
            </w:pPr>
            <w:r>
              <w:rPr>
                <w:b w:val="true"/>
                <w:bCs w:val="true"/>
              </w:rPr>
              <w:t xml:space="preserve">15. </w:t>
            </w:r>
            <w:r>
              <w:t xml:space="preserve">Patterned pants specifically '?' were popular? </w:t>
            </w:r>
          </w:p>
        </w:tc>
        <w:tc>
          <w:p>
            <w:pPr>
              <w:pStyle w:val="CluesTiny"/>
            </w:pPr>
            <w:r>
              <w:rPr>
                <w:b w:val="true"/>
                <w:bCs w:val="true"/>
              </w:rPr>
              <w:t xml:space="preserve">Down</w:t>
            </w:r>
          </w:p>
          <w:p>
            <w:pPr>
              <w:keepLines/>
              <w:pStyle w:val="CluesTiny"/>
            </w:pPr>
            <w:r>
              <w:rPr>
                <w:b w:val="true"/>
                <w:bCs w:val="true"/>
              </w:rPr>
              <w:t xml:space="preserve">1. </w:t>
            </w:r>
            <w:r>
              <w:t xml:space="preserve">Who's a pop star that wore super strange clothing on stage?</w:t>
            </w:r>
          </w:p>
          <w:p>
            <w:pPr>
              <w:keepLines/>
              <w:pStyle w:val="CluesTiny"/>
            </w:pPr>
            <w:r>
              <w:rPr>
                <w:b w:val="true"/>
                <w:bCs w:val="true"/>
              </w:rPr>
              <w:t xml:space="preserve">2. </w:t>
            </w:r>
            <w:r>
              <w:t xml:space="preserve">Only cool rappers wore these around their neck. What are they?</w:t>
            </w:r>
          </w:p>
          <w:p>
            <w:pPr>
              <w:keepLines/>
              <w:pStyle w:val="CluesTiny"/>
            </w:pPr>
            <w:r>
              <w:rPr>
                <w:b w:val="true"/>
                <w:bCs w:val="true"/>
              </w:rPr>
              <w:t xml:space="preserve">4. </w:t>
            </w:r>
            <w:r>
              <w:t xml:space="preserve">A global phenomenon that would influence people from all around the world with her fashion. Who is she? </w:t>
            </w:r>
          </w:p>
          <w:p>
            <w:pPr>
              <w:keepLines/>
              <w:pStyle w:val="CluesTiny"/>
            </w:pPr>
            <w:r>
              <w:rPr>
                <w:b w:val="true"/>
                <w:bCs w:val="true"/>
              </w:rPr>
              <w:t xml:space="preserve">5. </w:t>
            </w:r>
            <w:r>
              <w:t xml:space="preserve">Low waisted jeans were not in style, what was?</w:t>
            </w:r>
          </w:p>
          <w:p>
            <w:pPr>
              <w:keepLines/>
              <w:pStyle w:val="CluesTiny"/>
            </w:pPr>
            <w:r>
              <w:rPr>
                <w:b w:val="true"/>
                <w:bCs w:val="true"/>
              </w:rPr>
              <w:t xml:space="preserve">6. </w:t>
            </w:r>
            <w:r>
              <w:t xml:space="preserve">Used practically in dance studios, but they some how became a item of clothing everyday people owned.</w:t>
            </w:r>
          </w:p>
          <w:p>
            <w:pPr>
              <w:keepLines/>
              <w:pStyle w:val="CluesTiny"/>
            </w:pPr>
            <w:r>
              <w:rPr>
                <w:b w:val="true"/>
                <w:bCs w:val="true"/>
              </w:rPr>
              <w:t xml:space="preserve">7. </w:t>
            </w:r>
            <w:r>
              <w:t xml:space="preserve">What was a popular accessory in the 80s that would protect you from the sun?</w:t>
            </w:r>
          </w:p>
          <w:p>
            <w:pPr>
              <w:keepLines/>
              <w:pStyle w:val="CluesTiny"/>
            </w:pPr>
            <w:r>
              <w:rPr>
                <w:b w:val="true"/>
                <w:bCs w:val="true"/>
              </w:rPr>
              <w:t xml:space="preserve">9. </w:t>
            </w:r>
            <w:r>
              <w:t xml:space="preserve">What spikey hair did punk rockers commonly wear? </w:t>
            </w:r>
          </w:p>
          <w:p>
            <w:pPr>
              <w:keepLines/>
              <w:pStyle w:val="CluesTiny"/>
            </w:pPr>
            <w:r>
              <w:rPr>
                <w:b w:val="true"/>
                <w:bCs w:val="true"/>
              </w:rPr>
              <w:t xml:space="preserve">13. </w:t>
            </w:r>
            <w:r>
              <w:t xml:space="preserve">Some people didn't like colour so they chose black. What category do they come under?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80s Fashion</dc:title>
  <dcterms:created xsi:type="dcterms:W3CDTF">2021-10-11T18:44:51Z</dcterms:created>
  <dcterms:modified xsi:type="dcterms:W3CDTF">2021-10-11T18:44:51Z</dcterms:modified>
</cp:coreProperties>
</file>