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Reagans Economic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Iconic pop star who released the hits "thriller" and "billie jean"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people to record television and watch movies from the comfort of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Nancy Reagans approach to the War 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Fell in November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Religiously, Reagan appealed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Television channel that made music about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tax cut passed by congress in 1986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California, the heart of technological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classic rock, punk rock and heavy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contribution to technology in the business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Reagans defense plan to attack the Soviet Union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music that got its start in African American communities and produced many hits throughout the 80's.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 like "Breakfast Club" and "Pretty in Pink"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replacement of the hippies, also known as Young Urban Professionals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80's</dc:title>
  <dcterms:created xsi:type="dcterms:W3CDTF">2021-10-11T18:44:53Z</dcterms:created>
  <dcterms:modified xsi:type="dcterms:W3CDTF">2021-10-11T18:44:53Z</dcterms:modified>
</cp:coreProperties>
</file>