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8 Dimensions Of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Jesus    </w:t>
      </w:r>
      <w:r>
        <w:t xml:space="preserve">   heaven    </w:t>
      </w:r>
      <w:r>
        <w:t xml:space="preserve">   resurrection    </w:t>
      </w:r>
      <w:r>
        <w:t xml:space="preserve">   Old Testament    </w:t>
      </w:r>
      <w:r>
        <w:t xml:space="preserve">   Buddhism    </w:t>
      </w:r>
      <w:r>
        <w:t xml:space="preserve">   Christianity    </w:t>
      </w:r>
      <w:r>
        <w:t xml:space="preserve">   god    </w:t>
      </w:r>
      <w:r>
        <w:t xml:space="preserve">   religious experiences    </w:t>
      </w:r>
      <w:r>
        <w:t xml:space="preserve">   sacred texts    </w:t>
      </w:r>
      <w:r>
        <w:t xml:space="preserve">   Matrimony    </w:t>
      </w:r>
      <w:r>
        <w:t xml:space="preserve">   holy orders    </w:t>
      </w:r>
      <w:r>
        <w:t xml:space="preserve">   anointing    </w:t>
      </w:r>
      <w:r>
        <w:t xml:space="preserve">   Eucharist    </w:t>
      </w:r>
      <w:r>
        <w:t xml:space="preserve">   confirmation    </w:t>
      </w:r>
      <w:r>
        <w:t xml:space="preserve">   Baptism    </w:t>
      </w:r>
      <w:r>
        <w:t xml:space="preserve">   Muslim    </w:t>
      </w:r>
      <w:r>
        <w:t xml:space="preserve">   Aboriginal    </w:t>
      </w:r>
      <w:r>
        <w:t xml:space="preserve">   hinduism    </w:t>
      </w:r>
      <w:r>
        <w:t xml:space="preserve">   JUdaism    </w:t>
      </w:r>
      <w:r>
        <w:t xml:space="preserve">   social structure    </w:t>
      </w:r>
      <w:r>
        <w:t xml:space="preserve">   symbols    </w:t>
      </w:r>
      <w:r>
        <w:t xml:space="preserve">   rituals    </w:t>
      </w:r>
      <w:r>
        <w:t xml:space="preserve">   beliefs    </w:t>
      </w:r>
      <w:r>
        <w:t xml:space="preserve">   ETHICS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8 Dimensions Of Religion</dc:title>
  <dcterms:created xsi:type="dcterms:W3CDTF">2021-10-11T18:45:03Z</dcterms:created>
  <dcterms:modified xsi:type="dcterms:W3CDTF">2021-10-11T18:45:03Z</dcterms:modified>
</cp:coreProperties>
</file>