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8th Amendment </w:t>
      </w:r>
    </w:p>
    <w:p>
      <w:pPr>
        <w:pStyle w:val="Questions"/>
      </w:pPr>
      <w:r>
        <w:t xml:space="preserve">1. TENMNMDAE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MHSENSNITPU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YTUERCL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ILAB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AUUNULS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IEVXSSCEE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NMITRTPAO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NSIEF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IGEHHT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ROTEUTR 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Amendment     </w:t>
      </w:r>
      <w:r>
        <w:t xml:space="preserve">   Punishments    </w:t>
      </w:r>
      <w:r>
        <w:t xml:space="preserve">   Cruelty     </w:t>
      </w:r>
      <w:r>
        <w:t xml:space="preserve">   Bail    </w:t>
      </w:r>
      <w:r>
        <w:t xml:space="preserve">   Unusual     </w:t>
      </w:r>
      <w:r>
        <w:t xml:space="preserve">   Excessive     </w:t>
      </w:r>
      <w:r>
        <w:t xml:space="preserve">   Important     </w:t>
      </w:r>
      <w:r>
        <w:t xml:space="preserve">   Fines    </w:t>
      </w:r>
      <w:r>
        <w:t xml:space="preserve">   Eighth     </w:t>
      </w:r>
      <w:r>
        <w:t xml:space="preserve">   Torture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8th Amendment </dc:title>
  <dcterms:created xsi:type="dcterms:W3CDTF">2021-10-11T18:45:07Z</dcterms:created>
  <dcterms:modified xsi:type="dcterms:W3CDTF">2021-10-11T18:45:07Z</dcterms:modified>
</cp:coreProperties>
</file>