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8th Wonder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Between 7 and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Zealand Native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"Tribe"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Bomb Related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Level Paved Area Next To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Maori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Maori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That Mix With Violet, Blue And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 *******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8th Wonder Of The World</dc:title>
  <dcterms:created xsi:type="dcterms:W3CDTF">2021-10-11T18:45:06Z</dcterms:created>
  <dcterms:modified xsi:type="dcterms:W3CDTF">2021-10-11T18:45:06Z</dcterms:modified>
</cp:coreProperties>
</file>